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ECC85" w14:textId="77777777" w:rsidR="00B16C83" w:rsidRDefault="00000000" w:rsidP="00247D7B">
      <w:pPr>
        <w:jc w:val="center"/>
      </w:pPr>
      <w:r>
        <w:rPr>
          <w:noProof/>
        </w:rPr>
        <w:drawing>
          <wp:inline distT="0" distB="0" distL="0" distR="0" wp14:anchorId="7C2CF853" wp14:editId="2A452B94">
            <wp:extent cx="866775" cy="913146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gion Emblem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4086" cy="92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8FFBB" w14:textId="77777777" w:rsidR="00B16C83" w:rsidRDefault="00000000" w:rsidP="00247D7B">
      <w:pPr>
        <w:jc w:val="center"/>
        <w:rPr>
          <w:b/>
        </w:rPr>
      </w:pPr>
      <w:r>
        <w:rPr>
          <w:b/>
        </w:rPr>
        <w:t>Duane Ellsworth Post 129 Officer Nominations</w:t>
      </w:r>
    </w:p>
    <w:p w14:paraId="6CF35380" w14:textId="7707324E" w:rsidR="00247D7B" w:rsidRDefault="00247D7B" w:rsidP="00247D7B">
      <w:pPr>
        <w:jc w:val="center"/>
      </w:pPr>
      <w:r>
        <w:rPr>
          <w:b/>
        </w:rPr>
        <w:t xml:space="preserve">(Current officers in </w:t>
      </w:r>
      <w:proofErr w:type="gramStart"/>
      <w:r w:rsidRPr="00247D7B">
        <w:rPr>
          <w:b/>
          <w:color w:val="EE0000"/>
        </w:rPr>
        <w:t>red</w:t>
      </w:r>
      <w:r>
        <w:rPr>
          <w:b/>
        </w:rPr>
        <w:t>)</w:t>
      </w:r>
      <w:r w:rsidR="00934BC7">
        <w:rPr>
          <w:b/>
        </w:rPr>
        <w:t xml:space="preserve">  (</w:t>
      </w:r>
      <w:proofErr w:type="gramEnd"/>
      <w:r w:rsidR="00934BC7">
        <w:rPr>
          <w:b/>
        </w:rPr>
        <w:t>Black – Not going to run)</w:t>
      </w:r>
    </w:p>
    <w:p w14:paraId="3831700B" w14:textId="5BB04D4F" w:rsidR="00B16C83" w:rsidRDefault="00000000" w:rsidP="00247D7B">
      <w:pPr>
        <w:jc w:val="center"/>
      </w:pPr>
      <w:r>
        <w:rPr>
          <w:b/>
        </w:rPr>
        <w:t>Commander</w:t>
      </w:r>
      <w:r w:rsidR="00247D7B">
        <w:rPr>
          <w:b/>
        </w:rPr>
        <w:t xml:space="preserve"> (</w:t>
      </w:r>
      <w:r w:rsidR="00247D7B" w:rsidRPr="00247D7B">
        <w:rPr>
          <w:b/>
          <w:color w:val="EE0000"/>
        </w:rPr>
        <w:t>Craig Barnes</w:t>
      </w:r>
      <w:r w:rsidR="00247D7B">
        <w:rPr>
          <w:b/>
        </w:rPr>
        <w:t>)</w:t>
      </w:r>
    </w:p>
    <w:p w14:paraId="46784325" w14:textId="12834994" w:rsidR="00B16C83" w:rsidRDefault="00000000" w:rsidP="00247D7B">
      <w:pPr>
        <w:jc w:val="center"/>
      </w:pPr>
      <w:r>
        <w:t>____________________________________________</w:t>
      </w:r>
      <w:r w:rsidR="00247D7B">
        <w:t xml:space="preserve">               </w:t>
      </w:r>
      <w:r>
        <w:t>____________________________________________</w:t>
      </w:r>
    </w:p>
    <w:p w14:paraId="0EB4BB9C" w14:textId="0DF89898" w:rsidR="00B16C83" w:rsidRDefault="00000000" w:rsidP="00247D7B">
      <w:pPr>
        <w:jc w:val="center"/>
      </w:pPr>
      <w:r>
        <w:t>____________________________________________</w:t>
      </w:r>
      <w:r w:rsidR="00247D7B">
        <w:t xml:space="preserve">              ___________________________________________</w:t>
      </w:r>
    </w:p>
    <w:p w14:paraId="468E08FE" w14:textId="6E475D06" w:rsidR="00B16C83" w:rsidRDefault="00000000" w:rsidP="00247D7B">
      <w:pPr>
        <w:jc w:val="center"/>
      </w:pPr>
      <w:r>
        <w:rPr>
          <w:b/>
        </w:rPr>
        <w:t>Vice Commander</w:t>
      </w:r>
      <w:r w:rsidR="00247D7B">
        <w:rPr>
          <w:b/>
        </w:rPr>
        <w:t xml:space="preserve"> (</w:t>
      </w:r>
      <w:r w:rsidR="00247D7B" w:rsidRPr="00247D7B">
        <w:rPr>
          <w:b/>
          <w:color w:val="EE0000"/>
        </w:rPr>
        <w:t>Vacant</w:t>
      </w:r>
      <w:r w:rsidR="00247D7B">
        <w:rPr>
          <w:b/>
        </w:rPr>
        <w:t>)</w:t>
      </w:r>
    </w:p>
    <w:p w14:paraId="4476572E" w14:textId="50A80CE6" w:rsidR="00B16C83" w:rsidRDefault="00000000" w:rsidP="00247D7B">
      <w:pPr>
        <w:jc w:val="center"/>
      </w:pPr>
      <w:r>
        <w:t>____________________________________________</w:t>
      </w:r>
      <w:r w:rsidR="00247D7B">
        <w:t xml:space="preserve">               </w:t>
      </w:r>
      <w:r>
        <w:t>____________________________________________</w:t>
      </w:r>
    </w:p>
    <w:p w14:paraId="0AFB6B29" w14:textId="5D7E86EF" w:rsidR="00B16C83" w:rsidRDefault="00000000" w:rsidP="00247D7B">
      <w:pPr>
        <w:jc w:val="center"/>
      </w:pPr>
      <w:r>
        <w:t>____________________________________________</w:t>
      </w:r>
      <w:r w:rsidR="00247D7B">
        <w:t xml:space="preserve">               ____________________________________________</w:t>
      </w:r>
    </w:p>
    <w:p w14:paraId="6A4AC980" w14:textId="39E46527" w:rsidR="00B16C83" w:rsidRDefault="00000000" w:rsidP="00247D7B">
      <w:pPr>
        <w:jc w:val="center"/>
      </w:pPr>
      <w:r>
        <w:rPr>
          <w:b/>
        </w:rPr>
        <w:t>2nd Vice Commander</w:t>
      </w:r>
      <w:r w:rsidR="00247D7B">
        <w:rPr>
          <w:b/>
        </w:rPr>
        <w:t xml:space="preserve"> (</w:t>
      </w:r>
      <w:r w:rsidR="00247D7B" w:rsidRPr="00247D7B">
        <w:rPr>
          <w:b/>
          <w:color w:val="EE0000"/>
        </w:rPr>
        <w:t>Shawn Sunnarborg</w:t>
      </w:r>
      <w:r w:rsidR="00247D7B">
        <w:rPr>
          <w:b/>
        </w:rPr>
        <w:t>)</w:t>
      </w:r>
    </w:p>
    <w:p w14:paraId="5D50C301" w14:textId="78E87E93" w:rsidR="00B16C83" w:rsidRDefault="00000000" w:rsidP="00247D7B">
      <w:pPr>
        <w:jc w:val="center"/>
      </w:pPr>
      <w:r>
        <w:t>____________________________________________</w:t>
      </w:r>
      <w:r w:rsidR="00247D7B">
        <w:t xml:space="preserve">               </w:t>
      </w:r>
      <w:r>
        <w:t>____________________________________________</w:t>
      </w:r>
    </w:p>
    <w:p w14:paraId="7E55D986" w14:textId="2D0D9D01" w:rsidR="00B16C83" w:rsidRDefault="00000000" w:rsidP="00247D7B">
      <w:pPr>
        <w:jc w:val="center"/>
      </w:pPr>
      <w:r>
        <w:t>____________________________________________</w:t>
      </w:r>
      <w:r w:rsidR="00247D7B">
        <w:t xml:space="preserve">               ____________________________________________</w:t>
      </w:r>
    </w:p>
    <w:p w14:paraId="3E86D38E" w14:textId="396EE89A" w:rsidR="00B16C83" w:rsidRDefault="00000000" w:rsidP="00247D7B">
      <w:pPr>
        <w:jc w:val="center"/>
      </w:pPr>
      <w:r>
        <w:rPr>
          <w:b/>
        </w:rPr>
        <w:t xml:space="preserve">Finance </w:t>
      </w:r>
      <w:proofErr w:type="gramStart"/>
      <w:r>
        <w:rPr>
          <w:b/>
        </w:rPr>
        <w:t>Officer</w:t>
      </w:r>
      <w:r w:rsidR="00247D7B">
        <w:rPr>
          <w:b/>
        </w:rPr>
        <w:t xml:space="preserve">  (</w:t>
      </w:r>
      <w:proofErr w:type="gramEnd"/>
      <w:r w:rsidR="00247D7B" w:rsidRPr="00247D7B">
        <w:rPr>
          <w:b/>
          <w:color w:val="EE0000"/>
        </w:rPr>
        <w:t>Robert Keller</w:t>
      </w:r>
      <w:r w:rsidR="00247D7B">
        <w:rPr>
          <w:b/>
        </w:rPr>
        <w:t>)</w:t>
      </w:r>
    </w:p>
    <w:p w14:paraId="1417A5C6" w14:textId="787E6CFA" w:rsidR="00B16C83" w:rsidRDefault="00000000" w:rsidP="00247D7B">
      <w:pPr>
        <w:jc w:val="center"/>
      </w:pPr>
      <w:r>
        <w:t>____________________________________________</w:t>
      </w:r>
      <w:r w:rsidR="00247D7B">
        <w:t xml:space="preserve">               </w:t>
      </w:r>
      <w:r>
        <w:t>____________________________________________</w:t>
      </w:r>
    </w:p>
    <w:p w14:paraId="6A3F6A7A" w14:textId="0DBFCC3D" w:rsidR="00B16C83" w:rsidRDefault="00000000" w:rsidP="00247D7B">
      <w:pPr>
        <w:jc w:val="center"/>
      </w:pPr>
      <w:r>
        <w:t>____________________________________________</w:t>
      </w:r>
      <w:r w:rsidR="00247D7B">
        <w:t xml:space="preserve">               ____________________________________________</w:t>
      </w:r>
    </w:p>
    <w:p w14:paraId="1DE4CA73" w14:textId="787CB7EC" w:rsidR="00B16C83" w:rsidRDefault="00000000" w:rsidP="00247D7B">
      <w:pPr>
        <w:jc w:val="center"/>
      </w:pPr>
      <w:r>
        <w:rPr>
          <w:b/>
        </w:rPr>
        <w:t>Sgt-at-</w:t>
      </w:r>
      <w:proofErr w:type="gramStart"/>
      <w:r>
        <w:rPr>
          <w:b/>
        </w:rPr>
        <w:t>Arms</w:t>
      </w:r>
      <w:r w:rsidR="00247D7B">
        <w:rPr>
          <w:b/>
        </w:rPr>
        <w:t xml:space="preserve">  (</w:t>
      </w:r>
      <w:proofErr w:type="gramEnd"/>
      <w:r w:rsidR="00247D7B" w:rsidRPr="00247D7B">
        <w:rPr>
          <w:b/>
          <w:color w:val="EE0000"/>
        </w:rPr>
        <w:t>Huxley Madeheim</w:t>
      </w:r>
      <w:r w:rsidR="00247D7B">
        <w:rPr>
          <w:b/>
        </w:rPr>
        <w:t>)</w:t>
      </w:r>
    </w:p>
    <w:p w14:paraId="01B01433" w14:textId="331C3874" w:rsidR="00B16C83" w:rsidRDefault="00000000" w:rsidP="00247D7B">
      <w:pPr>
        <w:jc w:val="center"/>
      </w:pPr>
      <w:r>
        <w:t>____________________________________________</w:t>
      </w:r>
      <w:r w:rsidR="00247D7B">
        <w:t xml:space="preserve">               </w:t>
      </w:r>
      <w:r>
        <w:t>____________________________________________</w:t>
      </w:r>
    </w:p>
    <w:p w14:paraId="5B039003" w14:textId="59CFA91D" w:rsidR="00B16C83" w:rsidRDefault="00000000" w:rsidP="00247D7B">
      <w:pPr>
        <w:jc w:val="center"/>
      </w:pPr>
      <w:r>
        <w:t>____________________________________________</w:t>
      </w:r>
      <w:r w:rsidR="00934BC7">
        <w:t xml:space="preserve">               ____________________________________________</w:t>
      </w:r>
    </w:p>
    <w:p w14:paraId="32B8B8BB" w14:textId="77777777" w:rsidR="00B16C83" w:rsidRDefault="00000000" w:rsidP="00247D7B">
      <w:pPr>
        <w:jc w:val="center"/>
        <w:rPr>
          <w:b/>
        </w:rPr>
      </w:pPr>
      <w:r>
        <w:rPr>
          <w:b/>
        </w:rPr>
        <w:t>Members at Large</w:t>
      </w:r>
    </w:p>
    <w:p w14:paraId="5C868450" w14:textId="3B7B6D3E" w:rsidR="00247D7B" w:rsidRDefault="00247D7B" w:rsidP="00247D7B">
      <w:pPr>
        <w:jc w:val="center"/>
      </w:pPr>
      <w:r>
        <w:rPr>
          <w:b/>
        </w:rPr>
        <w:t>(</w:t>
      </w:r>
      <w:r w:rsidRPr="00247D7B">
        <w:rPr>
          <w:b/>
          <w:color w:val="EE0000"/>
        </w:rPr>
        <w:t xml:space="preserve">Don Ayers, Louis Clark, Bruce Fraser, Charles Ridgeway, Scott Sossaman, </w:t>
      </w:r>
      <w:r w:rsidRPr="00934BC7">
        <w:rPr>
          <w:b/>
        </w:rPr>
        <w:t>Dennis Walker</w:t>
      </w:r>
      <w:r>
        <w:rPr>
          <w:b/>
        </w:rPr>
        <w:t>)</w:t>
      </w:r>
    </w:p>
    <w:p w14:paraId="03B3677A" w14:textId="4501B241" w:rsidR="00B16C83" w:rsidRDefault="00000000" w:rsidP="00247D7B">
      <w:pPr>
        <w:jc w:val="center"/>
      </w:pPr>
      <w:r>
        <w:t>____________________________________________</w:t>
      </w:r>
      <w:r w:rsidR="00247D7B">
        <w:t xml:space="preserve">               </w:t>
      </w:r>
      <w:r>
        <w:t>____________________________________________</w:t>
      </w:r>
    </w:p>
    <w:p w14:paraId="448F5B05" w14:textId="0883D634" w:rsidR="00B16C83" w:rsidRDefault="00000000" w:rsidP="00247D7B">
      <w:pPr>
        <w:jc w:val="center"/>
      </w:pPr>
      <w:r>
        <w:t>____________________________________________</w:t>
      </w:r>
      <w:r w:rsidR="00247D7B">
        <w:t xml:space="preserve">               </w:t>
      </w:r>
      <w:r>
        <w:t>____________________________________________</w:t>
      </w:r>
    </w:p>
    <w:p w14:paraId="0402C146" w14:textId="6F8AEC7A" w:rsidR="00B16C83" w:rsidRDefault="00000000" w:rsidP="00247D7B">
      <w:pPr>
        <w:jc w:val="center"/>
      </w:pPr>
      <w:r>
        <w:t>____________________________________________</w:t>
      </w:r>
      <w:r w:rsidR="00247D7B">
        <w:t xml:space="preserve">              </w:t>
      </w:r>
      <w:r>
        <w:t>____________________________________________</w:t>
      </w:r>
    </w:p>
    <w:p w14:paraId="141FEF67" w14:textId="1BBD9A08" w:rsidR="00B16C83" w:rsidRDefault="00000000" w:rsidP="00247D7B">
      <w:pPr>
        <w:jc w:val="center"/>
      </w:pPr>
      <w:r>
        <w:t>____________________________________________</w:t>
      </w:r>
      <w:r w:rsidR="00247D7B">
        <w:t xml:space="preserve">              </w:t>
      </w:r>
      <w:r>
        <w:t>____________________________________________</w:t>
      </w:r>
    </w:p>
    <w:p w14:paraId="51B73259" w14:textId="10EA4BDC" w:rsidR="00B16C83" w:rsidRDefault="00000000" w:rsidP="00247D7B">
      <w:pPr>
        <w:jc w:val="center"/>
      </w:pPr>
      <w:r>
        <w:t>____________________________________________</w:t>
      </w:r>
      <w:r w:rsidR="00247D7B">
        <w:t xml:space="preserve">               </w:t>
      </w:r>
      <w:r>
        <w:t>____________________________________________</w:t>
      </w:r>
    </w:p>
    <w:p w14:paraId="0D93DA5E" w14:textId="7CB97F39" w:rsidR="00B16C83" w:rsidRDefault="00000000" w:rsidP="00247D7B">
      <w:pPr>
        <w:jc w:val="center"/>
      </w:pPr>
      <w:r>
        <w:br/>
        <w:t>Election Year: 2026–2027</w:t>
      </w:r>
    </w:p>
    <w:sectPr w:rsidR="00B16C83" w:rsidSect="00247D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8293791">
    <w:abstractNumId w:val="8"/>
  </w:num>
  <w:num w:numId="2" w16cid:durableId="1151366246">
    <w:abstractNumId w:val="6"/>
  </w:num>
  <w:num w:numId="3" w16cid:durableId="304361739">
    <w:abstractNumId w:val="5"/>
  </w:num>
  <w:num w:numId="4" w16cid:durableId="1844540403">
    <w:abstractNumId w:val="4"/>
  </w:num>
  <w:num w:numId="5" w16cid:durableId="780415581">
    <w:abstractNumId w:val="7"/>
  </w:num>
  <w:num w:numId="6" w16cid:durableId="1852143295">
    <w:abstractNumId w:val="3"/>
  </w:num>
  <w:num w:numId="7" w16cid:durableId="316148193">
    <w:abstractNumId w:val="2"/>
  </w:num>
  <w:num w:numId="8" w16cid:durableId="565381770">
    <w:abstractNumId w:val="1"/>
  </w:num>
  <w:num w:numId="9" w16cid:durableId="458570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7D7B"/>
    <w:rsid w:val="0029639D"/>
    <w:rsid w:val="00326F90"/>
    <w:rsid w:val="0071769B"/>
    <w:rsid w:val="00934BC7"/>
    <w:rsid w:val="00AA1D8D"/>
    <w:rsid w:val="00B16C83"/>
    <w:rsid w:val="00B47730"/>
    <w:rsid w:val="00CB0664"/>
    <w:rsid w:val="00D677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954865"/>
  <w14:defaultImageDpi w14:val="300"/>
  <w15:docId w15:val="{736D102F-7FAA-476F-AA77-AC03E919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1858</Characters>
  <Application>Microsoft Office Word</Application>
  <DocSecurity>0</DocSecurity>
  <Lines>54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Craig Barnes</cp:lastModifiedBy>
  <cp:revision>2</cp:revision>
  <dcterms:created xsi:type="dcterms:W3CDTF">2026-02-21T10:49:00Z</dcterms:created>
  <dcterms:modified xsi:type="dcterms:W3CDTF">2026-02-21T10:49:00Z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608469ed-484e-42e8-8512-7df5fb3e0a2f</vt:lpwstr>
  </property>
</Properties>
</file>